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5CDA" w14:textId="77777777" w:rsidR="00BA14A8" w:rsidRPr="00B153D7" w:rsidRDefault="00000000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</w:pPr>
      <w:commentRangeStart w:id="0"/>
      <w:r w:rsidRPr="00B153D7"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  <w:t>GIULIA BASCHIERI</w:t>
      </w:r>
      <w:commentRangeEnd w:id="0"/>
      <w:r w:rsidR="00EC3DE9">
        <w:rPr>
          <w:rStyle w:val="Rimandocommento"/>
        </w:rPr>
        <w:commentReference w:id="0"/>
      </w:r>
    </w:p>
    <w:p w14:paraId="0895FB27" w14:textId="55CD3BC0" w:rsidR="00BA14A8" w:rsidRPr="00B153D7" w:rsidRDefault="00000000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</w:pPr>
      <w:r w:rsidRPr="00B153D7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Associate Professor</w:t>
      </w:r>
      <w:bookmarkStart w:id="1" w:name="_Hlk199173422"/>
      <w:r w:rsidR="00EC3DE9" w:rsidRPr="00B153D7">
        <w:rPr>
          <w:rFonts w:ascii="Times New Roman" w:hAnsi="Times New Roman" w:cs="Times New Roman"/>
          <w:lang w:val="it-IT"/>
        </w:rPr>
        <w:t xml:space="preserve">, </w:t>
      </w:r>
      <w:bookmarkStart w:id="2" w:name="_Hlk199328052"/>
      <w:r w:rsidR="00EC3DE9" w:rsidRPr="00B153D7">
        <w:rPr>
          <w:rFonts w:ascii="Times New Roman" w:hAnsi="Times New Roman" w:cs="Times New Roman"/>
          <w:lang w:val="it-IT"/>
        </w:rPr>
        <w:t>University of Bologna</w:t>
      </w:r>
      <w:bookmarkEnd w:id="1"/>
      <w:bookmarkEnd w:id="2"/>
    </w:p>
    <w:p w14:paraId="7CD0C67B" w14:textId="77777777" w:rsidR="00BA14A8" w:rsidRPr="00B153D7" w:rsidRDefault="00000000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r w:rsidRPr="00B153D7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Department of Management</w:t>
      </w:r>
    </w:p>
    <w:p w14:paraId="1C9CE245" w14:textId="5EE64015" w:rsidR="00EC3DE9" w:rsidRPr="00EC3DE9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</w:pPr>
      <w:bookmarkStart w:id="3" w:name="_Hlk197612814"/>
      <w:r w:rsidRPr="00EC3DE9">
        <w:rPr>
          <w:rFonts w:ascii="Times New Roman" w:hAnsi="Times New Roman" w:cs="Times New Roman"/>
          <w:lang w:val="it-IT"/>
        </w:rPr>
        <w:t>Via Capo di Lucca, 34 40126 Bologna,</w:t>
      </w:r>
      <w:bookmarkStart w:id="4" w:name="_Hlk199167548"/>
      <w:r w:rsidRPr="00EC3DE9">
        <w:rPr>
          <w:rFonts w:ascii="Times New Roman" w:hAnsi="Times New Roman" w:cs="Times New Roman"/>
          <w:lang w:val="it-IT"/>
        </w:rPr>
        <w:t xml:space="preserve"> Italy </w:t>
      </w:r>
      <w:bookmarkEnd w:id="3"/>
      <w:bookmarkEnd w:id="4"/>
      <w:r w:rsidRPr="00EC3DE9">
        <w:rPr>
          <w:rFonts w:ascii="Times New Roman" w:hAnsi="Times New Roman" w:cs="Times New Roman"/>
          <w:lang w:val="it-IT"/>
        </w:rPr>
        <w:t>Tel.+</w:t>
      </w:r>
      <w:r w:rsidRPr="00EC3DE9"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  <w:t xml:space="preserve"> </w:t>
      </w:r>
      <w:r w:rsidRPr="00EC3DE9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39 051 20 9 8063</w:t>
      </w:r>
    </w:p>
    <w:p w14:paraId="79134425" w14:textId="740006CA" w:rsidR="00BA14A8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r w:rsidRPr="00EC3DE9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 xml:space="preserve">e-mail: </w:t>
      </w:r>
      <w:hyperlink r:id="rId10" w:history="1">
        <w:r w:rsidRPr="00DF6391">
          <w:rPr>
            <w:rStyle w:val="Collegamentoipertestuale"/>
            <w:rFonts w:ascii="Times New Roman" w:eastAsiaTheme="minorHAnsi" w:hAnsi="Times New Roman" w:cs="Times New Roman"/>
            <w:kern w:val="2"/>
            <w:lang w:val="it-IT"/>
            <w14:ligatures w14:val="standardContextual"/>
          </w:rPr>
          <w:t>giulia.baschieri@unibo.it</w:t>
        </w:r>
      </w:hyperlink>
    </w:p>
    <w:p w14:paraId="49FF5625" w14:textId="766E8D22" w:rsidR="00EC3DE9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hyperlink r:id="rId11" w:history="1">
        <w:r w:rsidRPr="00DF6391">
          <w:rPr>
            <w:rStyle w:val="Collegamentoipertestuale"/>
            <w:rFonts w:ascii="Times New Roman" w:eastAsiaTheme="minorHAnsi" w:hAnsi="Times New Roman" w:cs="Times New Roman"/>
            <w:kern w:val="2"/>
            <w:lang w:val="it-IT"/>
            <w14:ligatures w14:val="standardContextual"/>
          </w:rPr>
          <w:t>https://www.unibo.it/sitoweb/giulia.baschieri/en</w:t>
        </w:r>
      </w:hyperlink>
    </w:p>
    <w:p w14:paraId="4FD0663A" w14:textId="77777777" w:rsidR="00EC3DE9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</w:p>
    <w:p w14:paraId="6BE020B6" w14:textId="77777777" w:rsidR="00EC3DE9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</w:p>
    <w:p w14:paraId="7E33440C" w14:textId="77777777" w:rsidR="00EC3DE9" w:rsidRPr="00EC3DE9" w:rsidRDefault="00EC3DE9" w:rsidP="00EC3DE9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</w:p>
    <w:tbl>
      <w:tblPr>
        <w:tblStyle w:val="Grigliatabella"/>
        <w:tblW w:w="101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C3DE9" w:rsidRPr="007C0309" w14:paraId="6FF4A26C" w14:textId="77777777" w:rsidTr="005B1ECE">
        <w:tc>
          <w:tcPr>
            <w:tcW w:w="10168" w:type="dxa"/>
            <w:tcBorders>
              <w:top w:val="single" w:sz="4" w:space="0" w:color="auto"/>
            </w:tcBorders>
          </w:tcPr>
          <w:p w14:paraId="65A7C31A" w14:textId="77777777" w:rsidR="00EC3DE9" w:rsidRPr="00F2012A" w:rsidRDefault="00EC3DE9" w:rsidP="005B1ECE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_Hlk199167601"/>
            <w:r w:rsidRPr="00F2012A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</w:tr>
      <w:tr w:rsidR="008F394B" w:rsidRPr="008F394B" w14:paraId="25D8737B" w14:textId="77777777" w:rsidTr="005B1ECE">
        <w:tc>
          <w:tcPr>
            <w:tcW w:w="10168" w:type="dxa"/>
          </w:tcPr>
          <w:p w14:paraId="0BEEF690" w14:textId="77777777" w:rsidR="00EC3DE9" w:rsidRPr="008F394B" w:rsidRDefault="00EC3DE9" w:rsidP="005B1ECE">
            <w:pPr>
              <w:rPr>
                <w:rFonts w:ascii="Times New Roman" w:hAnsi="Times New Roman" w:cs="Times New Roman"/>
              </w:rPr>
            </w:pPr>
          </w:p>
          <w:p w14:paraId="6975A9C2" w14:textId="5E33E949" w:rsidR="00EC3DE9" w:rsidRPr="008F394B" w:rsidRDefault="008F394B" w:rsidP="00EC3DE9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8F394B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2012</w:t>
            </w:r>
            <w:r w:rsidR="00EC3DE9" w:rsidRPr="008F394B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, University of Bologna, Ph.D., Markets and Financial Intermediaries</w:t>
            </w:r>
          </w:p>
          <w:p w14:paraId="61FE6133" w14:textId="34AA5DB5" w:rsidR="00EC3DE9" w:rsidRPr="008F394B" w:rsidRDefault="008F394B" w:rsidP="00EC3DE9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8F394B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2008</w:t>
            </w:r>
            <w:r w:rsidR="00EC3DE9" w:rsidRPr="008F394B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, University of Bologna, M.Sc. Finance, Intermediary and Markets, </w:t>
            </w:r>
          </w:p>
          <w:p w14:paraId="1707EB3E" w14:textId="2D56200C" w:rsidR="00EC3DE9" w:rsidRPr="008F394B" w:rsidRDefault="00EC3DE9" w:rsidP="005B1ECE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8F394B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2009–2010, Exchange Program, Ph.D. in Finance, Cass Business School, City University London</w:t>
            </w:r>
          </w:p>
        </w:tc>
      </w:tr>
      <w:tr w:rsidR="00EC3DE9" w:rsidRPr="004B7863" w14:paraId="77E27E44" w14:textId="77777777" w:rsidTr="005B1ECE">
        <w:tc>
          <w:tcPr>
            <w:tcW w:w="10168" w:type="dxa"/>
            <w:tcBorders>
              <w:bottom w:val="single" w:sz="4" w:space="0" w:color="auto"/>
            </w:tcBorders>
          </w:tcPr>
          <w:p w14:paraId="207D0982" w14:textId="77777777" w:rsidR="00EC3DE9" w:rsidRPr="004B7863" w:rsidRDefault="00EC3DE9" w:rsidP="005B1ECE">
            <w:pPr>
              <w:rPr>
                <w:rFonts w:ascii="Times New Roman" w:hAnsi="Times New Roman" w:cs="Times New Roman"/>
              </w:rPr>
            </w:pPr>
          </w:p>
        </w:tc>
      </w:tr>
      <w:tr w:rsidR="00EC3DE9" w:rsidRPr="007C0309" w14:paraId="3A219BDC" w14:textId="77777777" w:rsidTr="005B1ECE">
        <w:tc>
          <w:tcPr>
            <w:tcW w:w="10168" w:type="dxa"/>
            <w:tcBorders>
              <w:top w:val="single" w:sz="4" w:space="0" w:color="auto"/>
            </w:tcBorders>
          </w:tcPr>
          <w:p w14:paraId="4712DFD4" w14:textId="77777777" w:rsidR="00EC3DE9" w:rsidRPr="00F2012A" w:rsidRDefault="00EC3DE9" w:rsidP="005B1E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ACADEMIC POSITION</w:t>
            </w:r>
          </w:p>
        </w:tc>
      </w:tr>
      <w:tr w:rsidR="00EC3DE9" w:rsidRPr="007C0309" w14:paraId="621F3991" w14:textId="77777777" w:rsidTr="005B1ECE">
        <w:tc>
          <w:tcPr>
            <w:tcW w:w="10168" w:type="dxa"/>
          </w:tcPr>
          <w:p w14:paraId="33F0EC76" w14:textId="77777777" w:rsidR="00EC3DE9" w:rsidRDefault="00EC3DE9" w:rsidP="005B1ECE">
            <w:pPr>
              <w:rPr>
                <w:rFonts w:ascii="Times New Roman" w:hAnsi="Times New Roman" w:cs="Times New Roman"/>
              </w:rPr>
            </w:pPr>
          </w:p>
          <w:p w14:paraId="3CAC2A8F" w14:textId="77777777" w:rsidR="00EC3DE9" w:rsidRPr="00EC3DE9" w:rsidRDefault="00EC3DE9" w:rsidP="00EC3DE9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2022–present, University of Bologna</w:t>
            </w: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br/>
              <w:t>Associate Professor in Corporate Finance</w:t>
            </w:r>
          </w:p>
          <w:p w14:paraId="33E97290" w14:textId="77777777" w:rsidR="00EC3DE9" w:rsidRPr="00EC3DE9" w:rsidRDefault="00EC3DE9" w:rsidP="00EC3DE9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2018–2022, University of Bologna</w:t>
            </w: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br/>
              <w:t>Senior Assistant Professor (fixed-term) in Corporate Finance</w:t>
            </w:r>
          </w:p>
          <w:p w14:paraId="1DDCC426" w14:textId="77777777" w:rsidR="00EC3DE9" w:rsidRPr="00EC3DE9" w:rsidRDefault="00EC3DE9" w:rsidP="00EC3DE9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2015–2018, Ca' Foscari University of Venice</w:t>
            </w: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br/>
              <w:t>Junior Assistant Professor (fixed-term) in Corporate Finance</w:t>
            </w:r>
          </w:p>
          <w:p w14:paraId="36652A94" w14:textId="2578CDF1" w:rsidR="00EC3DE9" w:rsidRPr="00B153D7" w:rsidRDefault="00EC3DE9" w:rsidP="00B153D7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Before 2015, University of Bologna</w:t>
            </w:r>
            <w:r w:rsidRPr="00EC3DE9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br/>
              <w:t>Research Fellow and Adjunct Lecturer in Corporate Finance</w:t>
            </w:r>
          </w:p>
        </w:tc>
      </w:tr>
      <w:tr w:rsidR="00EC3DE9" w:rsidRPr="00CF11A2" w14:paraId="080DBE2C" w14:textId="77777777" w:rsidTr="005B1ECE">
        <w:tc>
          <w:tcPr>
            <w:tcW w:w="10168" w:type="dxa"/>
            <w:tcBorders>
              <w:bottom w:val="single" w:sz="4" w:space="0" w:color="auto"/>
            </w:tcBorders>
          </w:tcPr>
          <w:p w14:paraId="6F9D7E93" w14:textId="77777777" w:rsidR="00EC3DE9" w:rsidRPr="007C0309" w:rsidRDefault="00EC3DE9" w:rsidP="005B1ECE">
            <w:pPr>
              <w:rPr>
                <w:rFonts w:ascii="Times New Roman" w:hAnsi="Times New Roman" w:cs="Times New Roman"/>
              </w:rPr>
            </w:pPr>
          </w:p>
        </w:tc>
      </w:tr>
      <w:tr w:rsidR="00EC3DE9" w:rsidRPr="007C0309" w14:paraId="0A7514F9" w14:textId="77777777" w:rsidTr="005B1ECE">
        <w:tc>
          <w:tcPr>
            <w:tcW w:w="10168" w:type="dxa"/>
            <w:tcBorders>
              <w:top w:val="single" w:sz="4" w:space="0" w:color="auto"/>
            </w:tcBorders>
          </w:tcPr>
          <w:p w14:paraId="12455FB3" w14:textId="77777777" w:rsidR="00EC3DE9" w:rsidRPr="00CA44D5" w:rsidRDefault="00EC3DE9" w:rsidP="005B1ECE">
            <w:pPr>
              <w:rPr>
                <w:rFonts w:ascii="Times New Roman" w:hAnsi="Times New Roman" w:cs="Times New Roman"/>
                <w:b/>
                <w:bCs/>
              </w:rPr>
            </w:pPr>
            <w:r w:rsidRPr="00CA44D5">
              <w:rPr>
                <w:rFonts w:ascii="Times New Roman" w:hAnsi="Times New Roman" w:cs="Times New Roman"/>
                <w:b/>
                <w:bCs/>
              </w:rPr>
              <w:t>TEACHING EXPERIENCE</w:t>
            </w:r>
          </w:p>
        </w:tc>
      </w:tr>
      <w:tr w:rsidR="00EC3DE9" w:rsidRPr="007C0309" w14:paraId="7811896D" w14:textId="77777777" w:rsidTr="005B1ECE">
        <w:tc>
          <w:tcPr>
            <w:tcW w:w="10168" w:type="dxa"/>
          </w:tcPr>
          <w:p w14:paraId="48B237C0" w14:textId="77777777" w:rsidR="00EC3DE9" w:rsidRPr="007C0309" w:rsidRDefault="00EC3DE9" w:rsidP="005B1ECE">
            <w:pPr>
              <w:rPr>
                <w:rFonts w:ascii="Times New Roman" w:hAnsi="Times New Roman" w:cs="Times New Roman"/>
              </w:rPr>
            </w:pPr>
          </w:p>
        </w:tc>
      </w:tr>
      <w:tr w:rsidR="004778F1" w:rsidRPr="004778F1" w14:paraId="1CA36D81" w14:textId="77777777" w:rsidTr="005B1ECE">
        <w:tc>
          <w:tcPr>
            <w:tcW w:w="10168" w:type="dxa"/>
          </w:tcPr>
          <w:p w14:paraId="53D22224" w14:textId="402A63D4" w:rsidR="00EC3DE9" w:rsidRPr="004778F1" w:rsidRDefault="00EC3DE9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b/>
                <w:bCs/>
                <w:lang w:val="en-GB"/>
              </w:rPr>
              <w:t>University of Bologna</w:t>
            </w:r>
            <w:r w:rsidRPr="004778F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9610C35" w14:textId="171949A1" w:rsidR="00EC3DE9" w:rsidRPr="004778F1" w:rsidRDefault="00EC3DE9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>2018-present</w:t>
            </w:r>
          </w:p>
          <w:p w14:paraId="405AD8C7" w14:textId="77777777" w:rsidR="00A620DE" w:rsidRPr="004778F1" w:rsidRDefault="00EC3DE9" w:rsidP="005B1ECE">
            <w:pPr>
              <w:rPr>
                <w:rFonts w:ascii="Times New Roman" w:hAnsi="Times New Roman" w:cs="Times New Roman"/>
              </w:rPr>
            </w:pPr>
            <w:r w:rsidRPr="004778F1">
              <w:rPr>
                <w:rFonts w:ascii="Times New Roman" w:hAnsi="Times New Roman" w:cs="Times New Roman"/>
              </w:rPr>
              <w:t>Corporate Finance</w:t>
            </w:r>
          </w:p>
          <w:p w14:paraId="7957E365" w14:textId="49DE45AE" w:rsidR="00A620DE" w:rsidRPr="004778F1" w:rsidRDefault="00A620DE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4778F1">
              <w:rPr>
                <w:rFonts w:ascii="Times New Roman" w:hAnsi="Times New Roman" w:cs="Times New Roman"/>
                <w:lang w:val="it-IT"/>
              </w:rPr>
              <w:t>Service Project Financing</w:t>
            </w:r>
          </w:p>
          <w:p w14:paraId="06BE77C4" w14:textId="2F1480F6" w:rsidR="00EC3DE9" w:rsidRPr="004778F1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4778F1">
              <w:rPr>
                <w:rFonts w:ascii="Times New Roman" w:hAnsi="Times New Roman" w:cs="Times New Roman"/>
                <w:lang w:val="it-IT"/>
              </w:rPr>
              <w:t>Finanza Aziendale</w:t>
            </w:r>
          </w:p>
          <w:p w14:paraId="3F74AF8C" w14:textId="77777777" w:rsidR="00EC3DE9" w:rsidRPr="004778F1" w:rsidRDefault="00EC3DE9" w:rsidP="005B1ECE">
            <w:pPr>
              <w:rPr>
                <w:rFonts w:ascii="Times New Roman" w:hAnsi="Times New Roman" w:cs="Times New Roman"/>
                <w:lang w:val="it-IT"/>
              </w:rPr>
            </w:pPr>
          </w:p>
          <w:p w14:paraId="0296B63C" w14:textId="77777777" w:rsidR="00EC3DE9" w:rsidRPr="004778F1" w:rsidRDefault="00EC3DE9" w:rsidP="005B1ECE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4778F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Ca' Foscari University of </w:t>
            </w:r>
            <w:proofErr w:type="spellStart"/>
            <w:r w:rsidRPr="004778F1">
              <w:rPr>
                <w:rFonts w:ascii="Times New Roman" w:hAnsi="Times New Roman" w:cs="Times New Roman"/>
                <w:b/>
                <w:bCs/>
                <w:lang w:val="it-IT"/>
              </w:rPr>
              <w:t>Venice</w:t>
            </w:r>
            <w:proofErr w:type="spellEnd"/>
            <w:r w:rsidRPr="004778F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75BFBBA3" w14:textId="578E4018" w:rsidR="00EC3DE9" w:rsidRPr="004778F1" w:rsidRDefault="00EC3DE9" w:rsidP="005B1ECE">
            <w:pPr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</w:pPr>
            <w:r w:rsidRPr="004778F1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>2015–2018</w:t>
            </w:r>
          </w:p>
          <w:p w14:paraId="0D93FD39" w14:textId="77777777" w:rsidR="00EC3DE9" w:rsidRPr="004778F1" w:rsidRDefault="008F394B" w:rsidP="005B1ECE">
            <w:pPr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</w:pPr>
            <w:r w:rsidRPr="004778F1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 xml:space="preserve">Advanced </w:t>
            </w:r>
            <w:r w:rsidR="00A620DE" w:rsidRPr="004778F1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>Corporate Finance</w:t>
            </w:r>
          </w:p>
          <w:p w14:paraId="1921D05E" w14:textId="77777777" w:rsidR="008F394B" w:rsidRPr="004778F1" w:rsidRDefault="008F394B" w:rsidP="005B1ECE">
            <w:pPr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</w:pPr>
            <w:r w:rsidRPr="004778F1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>Politiche Finanziarie e Strategie di Investimento</w:t>
            </w:r>
          </w:p>
          <w:p w14:paraId="156F588D" w14:textId="77777777" w:rsidR="008F394B" w:rsidRPr="004778F1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 xml:space="preserve">Finanza </w:t>
            </w:r>
            <w:proofErr w:type="spellStart"/>
            <w:r w:rsidRPr="004778F1">
              <w:rPr>
                <w:rFonts w:ascii="Times New Roman" w:hAnsi="Times New Roman" w:cs="Times New Roman"/>
                <w:lang w:val="en-GB"/>
              </w:rPr>
              <w:t>Aziendale</w:t>
            </w:r>
            <w:proofErr w:type="spellEnd"/>
          </w:p>
          <w:p w14:paraId="1CD32A7B" w14:textId="77777777" w:rsidR="008F394B" w:rsidRPr="004778F1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>Financial Policies and Investment Strategies</w:t>
            </w:r>
          </w:p>
          <w:p w14:paraId="7533286C" w14:textId="77777777" w:rsidR="00EA6A36" w:rsidRPr="004778F1" w:rsidRDefault="00EA6A36" w:rsidP="005B1ECE">
            <w:pPr>
              <w:rPr>
                <w:rFonts w:ascii="Times New Roman" w:hAnsi="Times New Roman" w:cs="Times New Roman"/>
                <w:lang w:val="en-GB"/>
              </w:rPr>
            </w:pPr>
          </w:p>
          <w:p w14:paraId="3546582E" w14:textId="77777777" w:rsidR="00EA6A36" w:rsidRPr="004778F1" w:rsidRDefault="00EA6A36" w:rsidP="005B1E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778F1">
              <w:rPr>
                <w:rFonts w:ascii="Times New Roman" w:hAnsi="Times New Roman" w:cs="Times New Roman"/>
                <w:b/>
                <w:bCs/>
                <w:lang w:val="en-GB"/>
              </w:rPr>
              <w:t>Bologna Business School</w:t>
            </w:r>
          </w:p>
          <w:p w14:paraId="3AE575DB" w14:textId="4269D13E" w:rsidR="00EA6A36" w:rsidRPr="004778F1" w:rsidRDefault="004778F1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>2012-present</w:t>
            </w:r>
          </w:p>
          <w:p w14:paraId="6D9ED1C2" w14:textId="00C2B50B" w:rsidR="00EA6A36" w:rsidRPr="004778F1" w:rsidRDefault="00EA6A36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>Corporate Finance</w:t>
            </w:r>
            <w:r w:rsidR="004778F1" w:rsidRPr="004778F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47BA376" w14:textId="48A8275C" w:rsidR="004778F1" w:rsidRPr="004778F1" w:rsidRDefault="004778F1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 xml:space="preserve">Mergers and Acquisitions </w:t>
            </w:r>
          </w:p>
          <w:p w14:paraId="2EAEC016" w14:textId="77777777" w:rsidR="004778F1" w:rsidRPr="004778F1" w:rsidRDefault="004778F1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 xml:space="preserve">Finanza </w:t>
            </w:r>
            <w:proofErr w:type="spellStart"/>
            <w:r w:rsidRPr="004778F1">
              <w:rPr>
                <w:rFonts w:ascii="Times New Roman" w:hAnsi="Times New Roman" w:cs="Times New Roman"/>
                <w:lang w:val="en-GB"/>
              </w:rPr>
              <w:t>Comportamentale</w:t>
            </w:r>
            <w:proofErr w:type="spellEnd"/>
            <w:r w:rsidRPr="004778F1">
              <w:rPr>
                <w:rFonts w:ascii="Times New Roman" w:hAnsi="Times New Roman" w:cs="Times New Roman"/>
                <w:lang w:val="en-GB"/>
              </w:rPr>
              <w:t xml:space="preserve"> e Corporate Finance </w:t>
            </w:r>
          </w:p>
          <w:p w14:paraId="66C0EAF8" w14:textId="3EFBBF61" w:rsidR="004778F1" w:rsidRPr="004778F1" w:rsidRDefault="004778F1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 xml:space="preserve">Finanza </w:t>
            </w:r>
            <w:proofErr w:type="spellStart"/>
            <w:r w:rsidRPr="004778F1">
              <w:rPr>
                <w:rFonts w:ascii="Times New Roman" w:hAnsi="Times New Roman" w:cs="Times New Roman"/>
                <w:lang w:val="en-GB"/>
              </w:rPr>
              <w:t>Aziendale</w:t>
            </w:r>
            <w:proofErr w:type="spellEnd"/>
            <w:r w:rsidRPr="004778F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02AC075F" w14:textId="7BF85430" w:rsidR="004778F1" w:rsidRPr="004778F1" w:rsidRDefault="004778F1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4778F1">
              <w:rPr>
                <w:rFonts w:ascii="Times New Roman" w:hAnsi="Times New Roman" w:cs="Times New Roman"/>
                <w:lang w:val="en-GB"/>
              </w:rPr>
              <w:t xml:space="preserve">Finanza </w:t>
            </w:r>
            <w:proofErr w:type="spellStart"/>
            <w:r w:rsidRPr="004778F1">
              <w:rPr>
                <w:rFonts w:ascii="Times New Roman" w:hAnsi="Times New Roman" w:cs="Times New Roman"/>
                <w:lang w:val="en-GB"/>
              </w:rPr>
              <w:t>Straordinaria</w:t>
            </w:r>
            <w:proofErr w:type="spellEnd"/>
          </w:p>
        </w:tc>
      </w:tr>
      <w:tr w:rsidR="00EC3DE9" w:rsidRPr="00A0378F" w14:paraId="2E3D8934" w14:textId="77777777" w:rsidTr="005B1ECE">
        <w:tc>
          <w:tcPr>
            <w:tcW w:w="10168" w:type="dxa"/>
            <w:tcBorders>
              <w:bottom w:val="single" w:sz="4" w:space="0" w:color="auto"/>
            </w:tcBorders>
          </w:tcPr>
          <w:p w14:paraId="44ACA4DD" w14:textId="77777777" w:rsidR="00EC3DE9" w:rsidRPr="009C7349" w:rsidRDefault="00EC3DE9" w:rsidP="005B1E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3DE9" w:rsidRPr="00F8225A" w14:paraId="73C11043" w14:textId="77777777" w:rsidTr="005B1ECE">
        <w:tc>
          <w:tcPr>
            <w:tcW w:w="10168" w:type="dxa"/>
            <w:tcBorders>
              <w:top w:val="single" w:sz="4" w:space="0" w:color="auto"/>
            </w:tcBorders>
          </w:tcPr>
          <w:p w14:paraId="09C55E58" w14:textId="77777777" w:rsidR="00EC3DE9" w:rsidRPr="00F8225A" w:rsidRDefault="00EC3DE9" w:rsidP="005B1ECE">
            <w:pPr>
              <w:rPr>
                <w:rFonts w:ascii="Times New Roman" w:hAnsi="Times New Roman" w:cs="Times New Roman"/>
              </w:rPr>
            </w:pPr>
            <w:r w:rsidRPr="00F8225A">
              <w:rPr>
                <w:rFonts w:ascii="Times New Roman" w:hAnsi="Times New Roman" w:cs="Times New Roman"/>
                <w:b/>
                <w:bCs/>
              </w:rPr>
              <w:t>AWARDS AND RECOGNITIONS</w:t>
            </w:r>
          </w:p>
        </w:tc>
      </w:tr>
      <w:tr w:rsidR="00EC3DE9" w:rsidRPr="00B153D7" w14:paraId="3573C582" w14:textId="77777777" w:rsidTr="005B1ECE">
        <w:tc>
          <w:tcPr>
            <w:tcW w:w="10168" w:type="dxa"/>
          </w:tcPr>
          <w:p w14:paraId="5E257E05" w14:textId="77777777" w:rsidR="00EC3DE9" w:rsidRPr="00B153D7" w:rsidRDefault="00EC3DE9" w:rsidP="005B1ECE">
            <w:pPr>
              <w:rPr>
                <w:rFonts w:ascii="Times New Roman" w:hAnsi="Times New Roman" w:cs="Times New Roman"/>
                <w:lang w:val="it-IT"/>
              </w:rPr>
            </w:pPr>
          </w:p>
          <w:p w14:paraId="5099C051" w14:textId="784AB723" w:rsidR="00EC3DE9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lastRenderedPageBreak/>
              <w:t>2018 Funding of € 3,000 euro from “Ministero dell’Istruzione dell’Università e della Ricerca” (MIUR) (FFABR).</w:t>
            </w:r>
          </w:p>
        </w:tc>
      </w:tr>
      <w:tr w:rsidR="00EC3DE9" w:rsidRPr="00B153D7" w14:paraId="2C6CDB3D" w14:textId="77777777" w:rsidTr="005B1ECE">
        <w:tc>
          <w:tcPr>
            <w:tcW w:w="10168" w:type="dxa"/>
            <w:tcBorders>
              <w:bottom w:val="single" w:sz="4" w:space="0" w:color="auto"/>
            </w:tcBorders>
          </w:tcPr>
          <w:p w14:paraId="356CDD26" w14:textId="77777777" w:rsidR="00EC3DE9" w:rsidRPr="00B153D7" w:rsidRDefault="00EC3DE9" w:rsidP="005B1ECE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C3DE9" w:rsidRPr="009C7349" w14:paraId="3A92FD87" w14:textId="77777777" w:rsidTr="005B1ECE">
        <w:tc>
          <w:tcPr>
            <w:tcW w:w="10168" w:type="dxa"/>
            <w:tcBorders>
              <w:top w:val="single" w:sz="4" w:space="0" w:color="auto"/>
            </w:tcBorders>
          </w:tcPr>
          <w:p w14:paraId="6723843B" w14:textId="77777777" w:rsidR="00EC3DE9" w:rsidRPr="00B153D7" w:rsidRDefault="00EC3DE9" w:rsidP="005B1ECE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153D7">
              <w:rPr>
                <w:rFonts w:ascii="Times New Roman" w:hAnsi="Times New Roman" w:cs="Times New Roman"/>
                <w:b/>
                <w:bCs/>
                <w:lang w:val="it-IT"/>
              </w:rPr>
              <w:t>PARTICIPATION AS INVITED SPEAKER</w:t>
            </w:r>
          </w:p>
          <w:p w14:paraId="226A7B80" w14:textId="77777777" w:rsidR="00B153D7" w:rsidRDefault="00B153D7" w:rsidP="005B1ECE">
            <w:pPr>
              <w:rPr>
                <w:rFonts w:ascii="Times New Roman" w:hAnsi="Times New Roman" w:cs="Times New Roman"/>
                <w:lang w:val="it-IT"/>
              </w:rPr>
            </w:pPr>
          </w:p>
          <w:p w14:paraId="5894B9CD" w14:textId="2E44D9F6" w:rsidR="00EC3DE9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2025 IDFA – Incontro dei Docenti di Finanza Aziendale, Rome (IT),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Discussant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C26700B" w14:textId="66F57FD7" w:rsidR="008F394B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en-GB"/>
              </w:rPr>
              <w:t>2022</w:t>
            </w:r>
            <w:r>
              <w:t xml:space="preserve"> </w:t>
            </w:r>
            <w:r w:rsidRPr="008F394B">
              <w:rPr>
                <w:rFonts w:ascii="Times New Roman" w:hAnsi="Times New Roman" w:cs="Times New Roman"/>
                <w:lang w:val="en-GB"/>
              </w:rPr>
              <w:t>EFMA – European Financial Management Association, Rom</w:t>
            </w: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8F394B">
              <w:rPr>
                <w:rFonts w:ascii="Times New Roman" w:hAnsi="Times New Roman" w:cs="Times New Roman"/>
                <w:lang w:val="en-GB"/>
              </w:rPr>
              <w:t xml:space="preserve"> (IT), Does informative risk disclosure matter in IPO underpricing? The impact of the evolving normative context in Europe (Agostini, M., Baschieri, G., </w:t>
            </w:r>
            <w:proofErr w:type="spellStart"/>
            <w:r w:rsidRPr="008F394B">
              <w:rPr>
                <w:rFonts w:ascii="Times New Roman" w:hAnsi="Times New Roman" w:cs="Times New Roman"/>
                <w:lang w:val="en-GB"/>
              </w:rPr>
              <w:t>Gardenal</w:t>
            </w:r>
            <w:proofErr w:type="spellEnd"/>
            <w:r w:rsidRPr="008F394B">
              <w:rPr>
                <w:rFonts w:ascii="Times New Roman" w:hAnsi="Times New Roman" w:cs="Times New Roman"/>
                <w:lang w:val="en-GB"/>
              </w:rPr>
              <w:t xml:space="preserve">, G.) </w:t>
            </w:r>
            <w:r w:rsidRPr="00B153D7">
              <w:rPr>
                <w:rFonts w:ascii="Times New Roman" w:hAnsi="Times New Roman" w:cs="Times New Roman"/>
                <w:lang w:val="it-IT"/>
              </w:rPr>
              <w:t>(Speaker).</w:t>
            </w:r>
          </w:p>
          <w:p w14:paraId="399249CF" w14:textId="45D138DD" w:rsidR="008F394B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2016 IDFA – Incontro dei Docenti di Finanza Aziendale, Milan (IT),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Initial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Public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Offerings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and the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Firm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Location (Baschieri, G., Carosi, A., Mengoli, S.) </w:t>
            </w:r>
            <w:r w:rsidRPr="008F394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Speaker</w:t>
            </w:r>
            <w:r w:rsidRPr="008F394B">
              <w:rPr>
                <w:rFonts w:ascii="Times New Roman" w:hAnsi="Times New Roman" w:cs="Times New Roman"/>
                <w:lang w:val="en-GB"/>
              </w:rPr>
              <w:t>).</w:t>
            </w:r>
          </w:p>
          <w:p w14:paraId="1ACC463D" w14:textId="5AED076B" w:rsidR="008F394B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2016 </w:t>
            </w:r>
            <w:r w:rsidRPr="008F394B">
              <w:rPr>
                <w:rFonts w:ascii="Times New Roman" w:hAnsi="Times New Roman" w:cs="Times New Roman"/>
                <w:lang w:val="en-GB"/>
              </w:rPr>
              <w:t>WFC – World Finance Conference, New York (U.S.A.), Initial Public Offerings and the Firm Location (Baschieri, G., Carosi, A., Mengoli, S.) (</w:t>
            </w:r>
            <w:r>
              <w:rPr>
                <w:rFonts w:ascii="Times New Roman" w:hAnsi="Times New Roman" w:cs="Times New Roman"/>
                <w:lang w:val="en-GB"/>
              </w:rPr>
              <w:t>Speaker</w:t>
            </w:r>
            <w:r w:rsidRPr="008F394B">
              <w:rPr>
                <w:rFonts w:ascii="Times New Roman" w:hAnsi="Times New Roman" w:cs="Times New Roman"/>
                <w:lang w:val="en-GB"/>
              </w:rPr>
              <w:t>).</w:t>
            </w:r>
          </w:p>
          <w:p w14:paraId="37E1658A" w14:textId="7E84C35C" w:rsidR="008F394B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2016 </w:t>
            </w:r>
            <w:r w:rsidRPr="008F394B">
              <w:rPr>
                <w:rFonts w:ascii="Times New Roman" w:hAnsi="Times New Roman" w:cs="Times New Roman"/>
                <w:lang w:val="en-GB"/>
              </w:rPr>
              <w:t>AEF – Academy of Entrepreneurial Finance, Treviso (IT), session chair.</w:t>
            </w:r>
          </w:p>
          <w:p w14:paraId="7707F2A2" w14:textId="33C457B7" w:rsidR="008F394B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2016 ADEIMF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annual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meeting– Associazione Docenti Economia Intermediari Mercati Finanziari, Varese (IT),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discussant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76C6A9D8" w14:textId="25E0D1C9" w:rsidR="008F394B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2012 </w:t>
            </w:r>
            <w:r w:rsidRPr="008F394B">
              <w:rPr>
                <w:rFonts w:ascii="Times New Roman" w:hAnsi="Times New Roman" w:cs="Times New Roman"/>
                <w:lang w:val="en-GB"/>
              </w:rPr>
              <w:t xml:space="preserve">MAF – Mathematical and Statistical Methods for Actuarial Sciences and Finance, </w:t>
            </w:r>
            <w:r>
              <w:rPr>
                <w:rFonts w:ascii="Times New Roman" w:hAnsi="Times New Roman" w:cs="Times New Roman"/>
                <w:lang w:val="en-GB"/>
              </w:rPr>
              <w:t>Venice</w:t>
            </w:r>
            <w:r w:rsidRPr="008F394B">
              <w:rPr>
                <w:rFonts w:ascii="Times New Roman" w:hAnsi="Times New Roman" w:cs="Times New Roman"/>
                <w:lang w:val="en-GB"/>
              </w:rPr>
              <w:t xml:space="preserve"> (IT), The Firm Location Premium (Baschieri, G., Carosi, A., Mengoli, S.) </w:t>
            </w:r>
            <w:r w:rsidRPr="00B153D7">
              <w:rPr>
                <w:rFonts w:ascii="Times New Roman" w:hAnsi="Times New Roman" w:cs="Times New Roman"/>
                <w:lang w:val="it-IT"/>
              </w:rPr>
              <w:t>(Speaker).</w:t>
            </w:r>
          </w:p>
          <w:p w14:paraId="7E126121" w14:textId="3F2752E0" w:rsidR="008F394B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2011 CEFIN Fall meeting – Centro Studi Banca e Finanza, Bologna (IT), “Meglio Soli che Accompagnati”: Analisi dell’Effetto Rarità Geografica in Sede di Prima Quotazione (Baschieri, G., Carosi, A., Mengoli, S.) </w:t>
            </w:r>
            <w:r w:rsidRPr="008F394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Speaker</w:t>
            </w:r>
            <w:r w:rsidRPr="008F394B">
              <w:rPr>
                <w:rFonts w:ascii="Times New Roman" w:hAnsi="Times New Roman" w:cs="Times New Roman"/>
                <w:lang w:val="en-GB"/>
              </w:rPr>
              <w:t>).</w:t>
            </w:r>
          </w:p>
          <w:p w14:paraId="438B3BA6" w14:textId="26815797" w:rsidR="008F394B" w:rsidRDefault="008F394B" w:rsidP="005B1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2009 </w:t>
            </w:r>
            <w:r w:rsidRPr="008F394B">
              <w:rPr>
                <w:rFonts w:ascii="Times New Roman" w:hAnsi="Times New Roman" w:cs="Times New Roman"/>
                <w:lang w:val="en-GB"/>
              </w:rPr>
              <w:t>PhD Accounting and Finance Symposium, Prato (IT), Home Sweet Home: The Local Home Bias in the Funds Industry (Baschieri, G., Carosi, A., Mengoli, S.) (</w:t>
            </w:r>
            <w:r>
              <w:rPr>
                <w:rFonts w:ascii="Times New Roman" w:hAnsi="Times New Roman" w:cs="Times New Roman"/>
                <w:lang w:val="en-GB"/>
              </w:rPr>
              <w:t>Speaker</w:t>
            </w:r>
            <w:r w:rsidRPr="008F394B">
              <w:rPr>
                <w:rFonts w:ascii="Times New Roman" w:hAnsi="Times New Roman" w:cs="Times New Roman"/>
                <w:lang w:val="en-GB"/>
              </w:rPr>
              <w:t>).</w:t>
            </w:r>
          </w:p>
          <w:p w14:paraId="552654E0" w14:textId="77777777" w:rsidR="00EC3DE9" w:rsidRPr="004B7863" w:rsidRDefault="00EC3DE9" w:rsidP="008F394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C3DE9" w:rsidRPr="005A60C5" w14:paraId="215FFB2D" w14:textId="77777777" w:rsidTr="005B1ECE">
        <w:trPr>
          <w:trHeight w:val="210"/>
        </w:trPr>
        <w:tc>
          <w:tcPr>
            <w:tcW w:w="10168" w:type="dxa"/>
            <w:tcBorders>
              <w:top w:val="single" w:sz="4" w:space="0" w:color="auto"/>
            </w:tcBorders>
          </w:tcPr>
          <w:p w14:paraId="5B0E0112" w14:textId="77777777" w:rsidR="00EC3DE9" w:rsidRDefault="00EC3DE9" w:rsidP="005B1E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016E59">
              <w:rPr>
                <w:rFonts w:ascii="Times New Roman" w:hAnsi="Times New Roman" w:cs="Times New Roman"/>
                <w:b/>
                <w:bCs/>
              </w:rPr>
              <w:t>NSTITUTIONAL ACTIVITIES</w:t>
            </w:r>
          </w:p>
          <w:p w14:paraId="3414E9F4" w14:textId="77777777" w:rsidR="00B153D7" w:rsidRPr="00016E59" w:rsidRDefault="00B153D7" w:rsidP="005B1E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DE9" w:rsidRPr="005A60C5" w14:paraId="2CE96B14" w14:textId="77777777" w:rsidTr="005B1ECE">
        <w:trPr>
          <w:trHeight w:val="156"/>
        </w:trPr>
        <w:tc>
          <w:tcPr>
            <w:tcW w:w="10168" w:type="dxa"/>
          </w:tcPr>
          <w:p w14:paraId="4907AEEF" w14:textId="24915BCD" w:rsidR="00EC3DE9" w:rsidRPr="00B153D7" w:rsidRDefault="008F394B" w:rsidP="005B1ECE">
            <w:pPr>
              <w:rPr>
                <w:rFonts w:ascii="Times New Roman" w:hAnsi="Times New Roman" w:cs="Times New Roman"/>
              </w:rPr>
            </w:pPr>
            <w:r w:rsidRPr="00B153D7">
              <w:rPr>
                <w:rFonts w:ascii="Times New Roman" w:hAnsi="Times New Roman" w:cs="Times New Roman"/>
              </w:rPr>
              <w:t xml:space="preserve">2025 – </w:t>
            </w:r>
            <w:r w:rsidR="00B153D7" w:rsidRPr="00B153D7">
              <w:rPr>
                <w:rFonts w:ascii="Times New Roman" w:hAnsi="Times New Roman" w:cs="Times New Roman"/>
              </w:rPr>
              <w:t>present</w:t>
            </w:r>
            <w:r w:rsidRPr="00B153D7">
              <w:rPr>
                <w:rFonts w:ascii="Times New Roman" w:hAnsi="Times New Roman" w:cs="Times New Roman"/>
              </w:rPr>
              <w:t xml:space="preserve">, member of the board of auditors ADEIMF - </w:t>
            </w:r>
            <w:proofErr w:type="spellStart"/>
            <w:r w:rsidRPr="00B153D7">
              <w:rPr>
                <w:rFonts w:ascii="Times New Roman" w:hAnsi="Times New Roman" w:cs="Times New Roman"/>
              </w:rPr>
              <w:t>Associazione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3D7">
              <w:rPr>
                <w:rFonts w:ascii="Times New Roman" w:hAnsi="Times New Roman" w:cs="Times New Roman"/>
              </w:rPr>
              <w:t>Docenti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Economia </w:t>
            </w:r>
            <w:proofErr w:type="spellStart"/>
            <w:r w:rsidRPr="00B153D7">
              <w:rPr>
                <w:rFonts w:ascii="Times New Roman" w:hAnsi="Times New Roman" w:cs="Times New Roman"/>
              </w:rPr>
              <w:t>Intermediari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153D7">
              <w:rPr>
                <w:rFonts w:ascii="Times New Roman" w:hAnsi="Times New Roman" w:cs="Times New Roman"/>
              </w:rPr>
              <w:t>Mercati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3D7">
              <w:rPr>
                <w:rFonts w:ascii="Times New Roman" w:hAnsi="Times New Roman" w:cs="Times New Roman"/>
              </w:rPr>
              <w:t>Finanziari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</w:t>
            </w:r>
          </w:p>
          <w:p w14:paraId="01B03781" w14:textId="6E04D277" w:rsidR="008F394B" w:rsidRPr="00B153D7" w:rsidRDefault="008F394B" w:rsidP="005B1ECE">
            <w:pPr>
              <w:rPr>
                <w:rFonts w:ascii="Times New Roman" w:hAnsi="Times New Roman" w:cs="Times New Roman"/>
              </w:rPr>
            </w:pPr>
            <w:r w:rsidRPr="00B153D7">
              <w:rPr>
                <w:rFonts w:ascii="Times New Roman" w:hAnsi="Times New Roman" w:cs="Times New Roman"/>
              </w:rPr>
              <w:t xml:space="preserve">2021 – </w:t>
            </w:r>
            <w:r w:rsidR="00B153D7" w:rsidRPr="00B153D7">
              <w:rPr>
                <w:rFonts w:ascii="Times New Roman" w:hAnsi="Times New Roman" w:cs="Times New Roman"/>
              </w:rPr>
              <w:t>present</w:t>
            </w:r>
            <w:r w:rsidRPr="00B153D7">
              <w:rPr>
                <w:rFonts w:ascii="Times New Roman" w:hAnsi="Times New Roman" w:cs="Times New Roman"/>
              </w:rPr>
              <w:t>, member of the Bologna Business School Core Faculty</w:t>
            </w:r>
          </w:p>
          <w:p w14:paraId="3E63AD78" w14:textId="043772E0" w:rsidR="005D5C8B" w:rsidRPr="00B153D7" w:rsidRDefault="005D5C8B" w:rsidP="005D5C8B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2020 – </w:t>
            </w:r>
            <w:proofErr w:type="spellStart"/>
            <w:r w:rsidR="00B153D7" w:rsidRPr="00B153D7">
              <w:rPr>
                <w:rFonts w:ascii="Times New Roman" w:hAnsi="Times New Roman" w:cs="Times New Roman"/>
                <w:lang w:val="it-IT"/>
              </w:rPr>
              <w:t>present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member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of the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Communication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Committee - Dipartimento di Scienze Aziendali – Università degli Studi di Bologna</w:t>
            </w:r>
          </w:p>
          <w:p w14:paraId="169F7480" w14:textId="7F8E59C9" w:rsidR="005D5C8B" w:rsidRPr="00B153D7" w:rsidRDefault="005D5C8B" w:rsidP="005D5C8B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2018 – </w:t>
            </w:r>
            <w:proofErr w:type="spellStart"/>
            <w:r w:rsidR="00B153D7" w:rsidRPr="00B153D7">
              <w:rPr>
                <w:rFonts w:ascii="Times New Roman" w:hAnsi="Times New Roman" w:cs="Times New Roman"/>
                <w:lang w:val="it-IT"/>
              </w:rPr>
              <w:t>present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member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of the Seminar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Commitee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– Dipartimento di Scienze Aziendali – Università degli Studi di Bologna</w:t>
            </w:r>
          </w:p>
          <w:p w14:paraId="39A41240" w14:textId="0AEDB43D" w:rsidR="005D5C8B" w:rsidRPr="00B153D7" w:rsidRDefault="005D5C8B" w:rsidP="005D5C8B">
            <w:pPr>
              <w:rPr>
                <w:rFonts w:ascii="Times New Roman" w:hAnsi="Times New Roman" w:cs="Times New Roman"/>
              </w:rPr>
            </w:pPr>
            <w:r w:rsidRPr="00B153D7">
              <w:rPr>
                <w:rFonts w:ascii="Times New Roman" w:hAnsi="Times New Roman" w:cs="Times New Roman"/>
              </w:rPr>
              <w:t xml:space="preserve">2018 – </w:t>
            </w:r>
            <w:r w:rsidR="00B153D7" w:rsidRPr="00B153D7">
              <w:rPr>
                <w:rFonts w:ascii="Times New Roman" w:hAnsi="Times New Roman" w:cs="Times New Roman"/>
              </w:rPr>
              <w:t>present</w:t>
            </w:r>
            <w:r w:rsidRPr="00B153D7">
              <w:rPr>
                <w:rFonts w:ascii="Times New Roman" w:hAnsi="Times New Roman" w:cs="Times New Roman"/>
              </w:rPr>
              <w:t>, member of the REPRISE (MIUR)</w:t>
            </w:r>
          </w:p>
          <w:p w14:paraId="6BDF89C0" w14:textId="79464BC7" w:rsidR="008F394B" w:rsidRPr="00B153D7" w:rsidRDefault="008F394B" w:rsidP="005B1ECE">
            <w:pPr>
              <w:rPr>
                <w:rFonts w:ascii="Times New Roman" w:hAnsi="Times New Roman" w:cs="Times New Roman"/>
                <w:lang w:val="it-IT"/>
              </w:rPr>
            </w:pPr>
            <w:r w:rsidRPr="00B153D7">
              <w:rPr>
                <w:rFonts w:ascii="Times New Roman" w:hAnsi="Times New Roman" w:cs="Times New Roman"/>
                <w:lang w:val="it-IT"/>
              </w:rPr>
              <w:t xml:space="preserve">2021 – 2022, </w:t>
            </w:r>
            <w:proofErr w:type="spellStart"/>
            <w:r w:rsidRPr="00B153D7">
              <w:rPr>
                <w:rFonts w:ascii="Times New Roman" w:hAnsi="Times New Roman" w:cs="Times New Roman"/>
                <w:lang w:val="it-IT"/>
              </w:rPr>
              <w:t>member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of </w:t>
            </w:r>
            <w:proofErr w:type="spellStart"/>
            <w:r w:rsidR="005D5C8B" w:rsidRPr="00B153D7">
              <w:rPr>
                <w:rFonts w:ascii="Times New Roman" w:hAnsi="Times New Roman" w:cs="Times New Roman"/>
                <w:lang w:val="it-IT"/>
              </w:rPr>
              <w:t>department</w:t>
            </w:r>
            <w:proofErr w:type="spellEnd"/>
            <w:r w:rsidR="005D5C8B" w:rsidRPr="00B153D7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5D5C8B" w:rsidRPr="00B153D7">
              <w:rPr>
                <w:rFonts w:ascii="Times New Roman" w:hAnsi="Times New Roman" w:cs="Times New Roman"/>
                <w:lang w:val="it-IT"/>
              </w:rPr>
              <w:t>council</w:t>
            </w:r>
            <w:proofErr w:type="spellEnd"/>
            <w:r w:rsidRPr="00B153D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D5C8B" w:rsidRPr="00B153D7">
              <w:rPr>
                <w:rFonts w:ascii="Times New Roman" w:hAnsi="Times New Roman" w:cs="Times New Roman"/>
                <w:lang w:val="it-IT"/>
              </w:rPr>
              <w:t>(</w:t>
            </w:r>
            <w:r w:rsidRPr="00B153D7">
              <w:rPr>
                <w:rFonts w:ascii="Times New Roman" w:hAnsi="Times New Roman" w:cs="Times New Roman"/>
                <w:lang w:val="it-IT"/>
              </w:rPr>
              <w:t>Giunta di Dipartiment</w:t>
            </w:r>
            <w:r w:rsidR="005D5C8B" w:rsidRPr="00B153D7">
              <w:rPr>
                <w:rFonts w:ascii="Times New Roman" w:hAnsi="Times New Roman" w:cs="Times New Roman"/>
                <w:lang w:val="it-IT"/>
              </w:rPr>
              <w:t>o)</w:t>
            </w:r>
            <w:r w:rsidRPr="00B153D7">
              <w:rPr>
                <w:rFonts w:ascii="Times New Roman" w:hAnsi="Times New Roman" w:cs="Times New Roman"/>
                <w:lang w:val="it-IT"/>
              </w:rPr>
              <w:t xml:space="preserve"> - Dipartimento di Scienze Aziendali – Università degli Studi di Bologna (17.02.2021-04.05.2022)</w:t>
            </w:r>
          </w:p>
          <w:p w14:paraId="7CFDC668" w14:textId="56BA5B15" w:rsidR="005D5C8B" w:rsidRPr="00B153D7" w:rsidRDefault="005D5C8B" w:rsidP="005D5C8B">
            <w:pPr>
              <w:rPr>
                <w:rFonts w:ascii="Times New Roman" w:hAnsi="Times New Roman" w:cs="Times New Roman"/>
              </w:rPr>
            </w:pPr>
            <w:r w:rsidRPr="00B153D7">
              <w:rPr>
                <w:rFonts w:ascii="Times New Roman" w:hAnsi="Times New Roman" w:cs="Times New Roman"/>
              </w:rPr>
              <w:t xml:space="preserve">2015 – 2018, member of the Seminar </w:t>
            </w:r>
            <w:proofErr w:type="spellStart"/>
            <w:r w:rsidRPr="00B153D7">
              <w:rPr>
                <w:rFonts w:ascii="Times New Roman" w:hAnsi="Times New Roman" w:cs="Times New Roman"/>
              </w:rPr>
              <w:t>Commitee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153D7">
              <w:rPr>
                <w:rFonts w:ascii="Times New Roman" w:hAnsi="Times New Roman" w:cs="Times New Roman"/>
              </w:rPr>
              <w:t>Dipartimento</w:t>
            </w:r>
            <w:proofErr w:type="spellEnd"/>
            <w:r w:rsidRPr="00B153D7">
              <w:rPr>
                <w:rFonts w:ascii="Times New Roman" w:hAnsi="Times New Roman" w:cs="Times New Roman"/>
              </w:rPr>
              <w:t xml:space="preserve"> Management – Università Ca’ Foscari Venezia</w:t>
            </w:r>
          </w:p>
          <w:p w14:paraId="7A33B666" w14:textId="77777777" w:rsidR="00EC3DE9" w:rsidRPr="00EC3DE9" w:rsidRDefault="00EC3DE9" w:rsidP="005D5C8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5"/>
    </w:tbl>
    <w:p w14:paraId="74BF302A" w14:textId="77777777" w:rsidR="00EC3DE9" w:rsidRPr="00EC3DE9" w:rsidRDefault="00EC3DE9" w:rsidP="00B153D7">
      <w:pPr>
        <w:rPr>
          <w:lang w:val="en-GB"/>
        </w:rPr>
      </w:pPr>
    </w:p>
    <w:sectPr w:rsidR="00EC3DE9" w:rsidRPr="00EC3D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igitta Pasqualetto" w:date="2025-05-28T12:55:00Z" w:initials="BP">
    <w:p w14:paraId="541BABC3" w14:textId="77777777" w:rsidR="00EC3DE9" w:rsidRDefault="00EC3DE9" w:rsidP="00EC3DE9">
      <w:pPr>
        <w:pStyle w:val="Testocommento"/>
      </w:pPr>
      <w:r>
        <w:rPr>
          <w:rStyle w:val="Rimandocommento"/>
        </w:rPr>
        <w:annotationRef/>
      </w:r>
      <w:r>
        <w:t xml:space="preserve">Please fill in the missing information </w:t>
      </w:r>
      <w:r>
        <w:rPr>
          <w:color w:val="FA0000"/>
        </w:rPr>
        <w:t>highlighted in red</w:t>
      </w:r>
      <w:r>
        <w:t>, following the indicated format.</w:t>
      </w:r>
    </w:p>
    <w:p w14:paraId="2A72B0DA" w14:textId="77777777" w:rsidR="00EC3DE9" w:rsidRDefault="00EC3DE9" w:rsidP="00EC3DE9">
      <w:pPr>
        <w:pStyle w:val="Testocommento"/>
      </w:pPr>
      <w:r>
        <w:t xml:space="preserve">If no information is available for an entire section, please delete the section (for example, if no details are available for “Professional Experience,” remove the entire section).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72B0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C1915E" w16cex:dateUtc="2025-05-28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2B0DA" w16cid:durableId="7CC191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03993">
    <w:abstractNumId w:val="8"/>
  </w:num>
  <w:num w:numId="2" w16cid:durableId="170343680">
    <w:abstractNumId w:val="6"/>
  </w:num>
  <w:num w:numId="3" w16cid:durableId="2009863971">
    <w:abstractNumId w:val="5"/>
  </w:num>
  <w:num w:numId="4" w16cid:durableId="1971980840">
    <w:abstractNumId w:val="4"/>
  </w:num>
  <w:num w:numId="5" w16cid:durableId="1541934734">
    <w:abstractNumId w:val="7"/>
  </w:num>
  <w:num w:numId="6" w16cid:durableId="1964726086">
    <w:abstractNumId w:val="3"/>
  </w:num>
  <w:num w:numId="7" w16cid:durableId="1726298352">
    <w:abstractNumId w:val="2"/>
  </w:num>
  <w:num w:numId="8" w16cid:durableId="2097700611">
    <w:abstractNumId w:val="1"/>
  </w:num>
  <w:num w:numId="9" w16cid:durableId="1117546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gitta Pasqualetto">
    <w15:presenceInfo w15:providerId="AD" w15:userId="S::brigitta.pasqualetto@unibo.it::5a31386a-60cd-4b7c-87e5-1883ae6b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10E9"/>
    <w:rsid w:val="0029639D"/>
    <w:rsid w:val="00326F90"/>
    <w:rsid w:val="004778F1"/>
    <w:rsid w:val="005D5C8B"/>
    <w:rsid w:val="006C6577"/>
    <w:rsid w:val="008F394B"/>
    <w:rsid w:val="00A620DE"/>
    <w:rsid w:val="00AA1D8D"/>
    <w:rsid w:val="00B04808"/>
    <w:rsid w:val="00B153D7"/>
    <w:rsid w:val="00B47730"/>
    <w:rsid w:val="00BA14A8"/>
    <w:rsid w:val="00CB0664"/>
    <w:rsid w:val="00EA6A36"/>
    <w:rsid w:val="00EC3DE9"/>
    <w:rsid w:val="00FC693F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BC08A"/>
  <w14:defaultImageDpi w14:val="300"/>
  <w15:docId w15:val="{5B55C8E9-A4D3-4D25-A4C6-AD6AEBA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EC3D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DE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C3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3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3D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3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3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unibo.it/sitoweb/giulia.baschieri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ulia.baschieri@unibo.it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Giulia Baschieri</cp:lastModifiedBy>
  <cp:revision>2</cp:revision>
  <dcterms:created xsi:type="dcterms:W3CDTF">2025-05-30T14:05:00Z</dcterms:created>
  <dcterms:modified xsi:type="dcterms:W3CDTF">2025-05-30T14:05:00Z</dcterms:modified>
  <cp:category/>
</cp:coreProperties>
</file>