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FCD" w14:textId="77777777" w:rsidR="00F523EC" w:rsidRPr="00755459" w:rsidRDefault="00D008C2" w:rsidP="00AE3F1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lang w:val="it-IT"/>
          <w14:ligatures w14:val="standardContextual"/>
        </w:rPr>
      </w:pPr>
      <w:r w:rsidRPr="00755459">
        <w:rPr>
          <w:rFonts w:ascii="Times New Roman" w:eastAsiaTheme="minorHAnsi" w:hAnsi="Times New Roman" w:cs="Times New Roman"/>
          <w:b/>
          <w:bCs/>
          <w:kern w:val="2"/>
          <w:lang w:val="it-IT"/>
          <w14:ligatures w14:val="standardContextual"/>
        </w:rPr>
        <w:t>FABRIZIO PALMUCCI</w:t>
      </w:r>
    </w:p>
    <w:p w14:paraId="72CA0F77" w14:textId="77777777" w:rsidR="00F523EC" w:rsidRPr="00755459" w:rsidRDefault="00D008C2" w:rsidP="00AE3F14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</w:pPr>
      <w:r w:rsidRPr="00755459"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  <w:t>Associate Professor, University of Bologna</w:t>
      </w:r>
    </w:p>
    <w:p w14:paraId="4CC039D2" w14:textId="77777777" w:rsidR="00F523EC" w:rsidRPr="00755459" w:rsidRDefault="00D008C2" w:rsidP="00AE3F14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</w:pPr>
      <w:r w:rsidRPr="00755459"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  <w:t>Department of Management</w:t>
      </w:r>
    </w:p>
    <w:p w14:paraId="7FA70D5A" w14:textId="5E724C8A" w:rsidR="00AE3F14" w:rsidRPr="00AE3F14" w:rsidRDefault="00AE3F14" w:rsidP="00AE3F14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</w:pPr>
      <w:bookmarkStart w:id="0" w:name="_Hlk197612814"/>
      <w:r w:rsidRPr="00AE3F14">
        <w:rPr>
          <w:rFonts w:ascii="Times New Roman" w:hAnsi="Times New Roman" w:cs="Times New Roman"/>
          <w:lang w:val="it-IT"/>
        </w:rPr>
        <w:t>Via Capo di Lucca, 34 40126 Bologna, Italy</w:t>
      </w:r>
      <w:bookmarkEnd w:id="0"/>
      <w:r>
        <w:rPr>
          <w:rFonts w:ascii="Times New Roman" w:hAnsi="Times New Roman" w:cs="Times New Roman"/>
          <w:lang w:val="it-IT"/>
        </w:rPr>
        <w:t xml:space="preserve"> </w:t>
      </w:r>
      <w:r w:rsidRPr="00AE3F14">
        <w:rPr>
          <w:rFonts w:ascii="Times New Roman" w:eastAsiaTheme="minorHAnsi" w:hAnsi="Times New Roman" w:cs="Times New Roman"/>
          <w:kern w:val="2"/>
          <w:lang w:val="it-IT"/>
          <w14:ligatures w14:val="standardContextual"/>
        </w:rPr>
        <w:t>Tel: +39 051 20 9 8073</w:t>
      </w:r>
    </w:p>
    <w:p w14:paraId="72E1463A" w14:textId="679E0B39" w:rsidR="00F523EC" w:rsidRDefault="00AE3F14" w:rsidP="00AE3F14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en-GB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val="en-GB"/>
          <w14:ligatures w14:val="standardContextual"/>
        </w:rPr>
        <w:t xml:space="preserve">email: </w:t>
      </w:r>
      <w:r w:rsidRPr="00AE3F14">
        <w:rPr>
          <w:rFonts w:ascii="Times New Roman" w:eastAsiaTheme="minorHAnsi" w:hAnsi="Times New Roman" w:cs="Times New Roman"/>
          <w:kern w:val="2"/>
          <w:lang w:val="en-GB"/>
          <w14:ligatures w14:val="standardContextual"/>
        </w:rPr>
        <w:t xml:space="preserve">f.palmucci@unibo.it </w:t>
      </w:r>
    </w:p>
    <w:p w14:paraId="0CEF0C24" w14:textId="37C2EFFB" w:rsidR="002D1A56" w:rsidRPr="002D1A56" w:rsidRDefault="002D1A56" w:rsidP="002D1A56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en-GB"/>
          <w14:ligatures w14:val="standardContextual"/>
        </w:rPr>
      </w:pPr>
      <w:hyperlink r:id="rId6" w:history="1">
        <w:r w:rsidRPr="00F368D9">
          <w:rPr>
            <w:rFonts w:ascii="Times New Roman" w:hAnsi="Times New Roman" w:cs="Times New Roman"/>
            <w:lang w:val="en-GB"/>
          </w:rPr>
          <w:t>https://www.unibo.it/sitoweb/f.palmucci/en</w:t>
        </w:r>
      </w:hyperlink>
    </w:p>
    <w:p w14:paraId="4190B31F" w14:textId="77777777" w:rsidR="002D1A56" w:rsidRDefault="002D1A56" w:rsidP="002D1A56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en-GB"/>
          <w14:ligatures w14:val="standardContextual"/>
        </w:rPr>
      </w:pPr>
    </w:p>
    <w:p w14:paraId="41A770E2" w14:textId="77777777" w:rsidR="002D1A56" w:rsidRDefault="002D1A56" w:rsidP="002D1A56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en-GB"/>
          <w14:ligatures w14:val="standardContextual"/>
        </w:rPr>
      </w:pPr>
    </w:p>
    <w:p w14:paraId="21EAF7B6" w14:textId="77777777" w:rsidR="002D1A56" w:rsidRPr="002D1A56" w:rsidRDefault="002D1A56" w:rsidP="002D1A56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lang w:val="en-GB"/>
          <w14:ligatures w14:val="standardContextual"/>
        </w:rPr>
      </w:pPr>
    </w:p>
    <w:tbl>
      <w:tblPr>
        <w:tblStyle w:val="TableGrid"/>
        <w:tblW w:w="1016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AE3F14" w:rsidRPr="007C0309" w14:paraId="277DAF5B" w14:textId="77777777" w:rsidTr="00117B4E">
        <w:tc>
          <w:tcPr>
            <w:tcW w:w="10168" w:type="dxa"/>
            <w:tcBorders>
              <w:top w:val="single" w:sz="4" w:space="0" w:color="auto"/>
            </w:tcBorders>
          </w:tcPr>
          <w:p w14:paraId="346BD2AB" w14:textId="77777777" w:rsidR="00AE3F14" w:rsidRPr="00F2012A" w:rsidRDefault="00AE3F14" w:rsidP="00117B4E">
            <w:pPr>
              <w:rPr>
                <w:rFonts w:ascii="Times New Roman" w:hAnsi="Times New Roman" w:cs="Times New Roman"/>
                <w:b/>
                <w:bCs/>
              </w:rPr>
            </w:pPr>
            <w:r w:rsidRPr="00F2012A">
              <w:rPr>
                <w:rFonts w:ascii="Times New Roman" w:hAnsi="Times New Roman" w:cs="Times New Roman"/>
                <w:b/>
                <w:bCs/>
              </w:rPr>
              <w:t>EDUCATION</w:t>
            </w:r>
          </w:p>
        </w:tc>
      </w:tr>
      <w:tr w:rsidR="00AE3F14" w:rsidRPr="007C0309" w14:paraId="3E264717" w14:textId="77777777" w:rsidTr="00117B4E">
        <w:tc>
          <w:tcPr>
            <w:tcW w:w="10168" w:type="dxa"/>
          </w:tcPr>
          <w:p w14:paraId="1BBD099B" w14:textId="77777777" w:rsidR="00AE3F14" w:rsidRPr="007C0309" w:rsidRDefault="00AE3F14" w:rsidP="00117B4E">
            <w:pPr>
              <w:rPr>
                <w:rFonts w:ascii="Times New Roman" w:hAnsi="Times New Roman" w:cs="Times New Roman"/>
              </w:rPr>
            </w:pPr>
          </w:p>
        </w:tc>
      </w:tr>
      <w:tr w:rsidR="00AE3F14" w:rsidRPr="004B7863" w14:paraId="62D1EA0F" w14:textId="77777777" w:rsidTr="00117B4E">
        <w:trPr>
          <w:trHeight w:val="222"/>
        </w:trPr>
        <w:tc>
          <w:tcPr>
            <w:tcW w:w="10168" w:type="dxa"/>
          </w:tcPr>
          <w:p w14:paraId="3812A825" w14:textId="05F867A5" w:rsidR="00AE3F14" w:rsidRPr="00AE3F14" w:rsidRDefault="00AE3F14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2003–2005, University of Bologna</w:t>
            </w:r>
            <w:r w:rsid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, </w:t>
            </w: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Post-Doctoral Researcher</w:t>
            </w:r>
          </w:p>
          <w:p w14:paraId="4D58D886" w14:textId="03835EE8" w:rsidR="00AE3F14" w:rsidRPr="00A56B13" w:rsidRDefault="00AE3F14" w:rsidP="00AE3F14">
            <w:pPr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  <w:t>2002, Università Cattolica del Sacro Cuore di Milano</w:t>
            </w:r>
            <w:r w:rsidR="00A56B13"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  <w:t xml:space="preserve">, </w:t>
            </w:r>
            <w:r w:rsidRPr="00A56B13"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  <w:t xml:space="preserve">PhD in Financial Markets and </w:t>
            </w:r>
            <w:proofErr w:type="spellStart"/>
            <w:r w:rsidRPr="00A56B13">
              <w:rPr>
                <w:rFonts w:ascii="Times New Roman" w:eastAsiaTheme="minorHAnsi" w:hAnsi="Times New Roman" w:cs="Times New Roman"/>
                <w:kern w:val="2"/>
                <w:lang w:val="it-IT"/>
                <w14:ligatures w14:val="standardContextual"/>
              </w:rPr>
              <w:t>Intermediaries</w:t>
            </w:r>
            <w:proofErr w:type="spellEnd"/>
          </w:p>
          <w:p w14:paraId="64C16782" w14:textId="1549F831" w:rsidR="00AE3F14" w:rsidRPr="00AE3F14" w:rsidRDefault="00AE3F14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2001, London School of Economics and Political Science</w:t>
            </w:r>
            <w:r w:rsid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, </w:t>
            </w: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MSc in Finance and Economics</w:t>
            </w:r>
          </w:p>
          <w:p w14:paraId="089FDE4D" w14:textId="21699C05" w:rsidR="00AE3F14" w:rsidRPr="00AE3F14" w:rsidRDefault="00AE3F14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1998, University of Bologna</w:t>
            </w:r>
            <w:r w:rsid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, </w:t>
            </w: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Degree in Economics and Finance</w:t>
            </w:r>
          </w:p>
          <w:p w14:paraId="5D8217A5" w14:textId="77777777" w:rsidR="00AE3F14" w:rsidRPr="00AE3F14" w:rsidRDefault="00AE3F14" w:rsidP="00117B4E">
            <w:pPr>
              <w:rPr>
                <w:rFonts w:ascii="Times New Roman" w:hAnsi="Times New Roman" w:cs="Times New Roman"/>
              </w:rPr>
            </w:pPr>
          </w:p>
        </w:tc>
      </w:tr>
      <w:tr w:rsidR="00AE3F14" w:rsidRPr="007C0309" w14:paraId="2035B7BC" w14:textId="77777777" w:rsidTr="00117B4E">
        <w:tc>
          <w:tcPr>
            <w:tcW w:w="10168" w:type="dxa"/>
            <w:tcBorders>
              <w:top w:val="single" w:sz="4" w:space="0" w:color="auto"/>
            </w:tcBorders>
          </w:tcPr>
          <w:p w14:paraId="25E368BC" w14:textId="77777777" w:rsidR="00AE3F14" w:rsidRPr="00F2012A" w:rsidRDefault="00AE3F14" w:rsidP="00117B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ACADEMIC POSITION</w:t>
            </w:r>
          </w:p>
        </w:tc>
      </w:tr>
      <w:tr w:rsidR="00AE3F14" w:rsidRPr="007C0309" w14:paraId="0822900D" w14:textId="77777777" w:rsidTr="00117B4E">
        <w:tc>
          <w:tcPr>
            <w:tcW w:w="10168" w:type="dxa"/>
          </w:tcPr>
          <w:p w14:paraId="12ADE744" w14:textId="77777777" w:rsidR="00AE3F14" w:rsidRDefault="00AE3F14" w:rsidP="00117B4E">
            <w:pPr>
              <w:rPr>
                <w:rFonts w:ascii="Times New Roman" w:hAnsi="Times New Roman" w:cs="Times New Roman"/>
              </w:rPr>
            </w:pPr>
          </w:p>
          <w:p w14:paraId="348DDC98" w14:textId="43FB8E2A" w:rsidR="00AE3F14" w:rsidRPr="00AE3F14" w:rsidRDefault="00AE3F14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2006–present, University of Bologna</w:t>
            </w:r>
          </w:p>
          <w:p w14:paraId="05AC8C4E" w14:textId="2489C73D" w:rsidR="00AE3F14" w:rsidRPr="00AE3F14" w:rsidRDefault="00AE3F14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Assistant and Associate Professor</w:t>
            </w:r>
          </w:p>
          <w:p w14:paraId="47D66D0E" w14:textId="77777777" w:rsidR="00AE3F14" w:rsidRPr="007C0309" w:rsidRDefault="00AE3F14" w:rsidP="00117B4E">
            <w:pPr>
              <w:rPr>
                <w:rFonts w:ascii="Times New Roman" w:hAnsi="Times New Roman" w:cs="Times New Roman"/>
              </w:rPr>
            </w:pPr>
          </w:p>
        </w:tc>
      </w:tr>
      <w:tr w:rsidR="00AE3F14" w:rsidRPr="007C0309" w14:paraId="43832B8E" w14:textId="77777777" w:rsidTr="00117B4E">
        <w:tc>
          <w:tcPr>
            <w:tcW w:w="10168" w:type="dxa"/>
            <w:tcBorders>
              <w:top w:val="single" w:sz="4" w:space="0" w:color="auto"/>
            </w:tcBorders>
          </w:tcPr>
          <w:p w14:paraId="5CFF5624" w14:textId="77777777" w:rsidR="00AE3F14" w:rsidRPr="00A56B13" w:rsidRDefault="00AE3F14" w:rsidP="00117B4E">
            <w:pPr>
              <w:rPr>
                <w:rFonts w:ascii="Times New Roman" w:hAnsi="Times New Roman" w:cs="Times New Roman"/>
                <w:b/>
                <w:bCs/>
              </w:rPr>
            </w:pPr>
            <w:r w:rsidRPr="00A56B13">
              <w:rPr>
                <w:rFonts w:ascii="Times New Roman" w:hAnsi="Times New Roman" w:cs="Times New Roman"/>
                <w:b/>
                <w:bCs/>
              </w:rPr>
              <w:t>PROFESSIONAL EXPERIENCE</w:t>
            </w:r>
          </w:p>
          <w:p w14:paraId="5BC2D515" w14:textId="77777777" w:rsidR="00AE3F14" w:rsidRPr="00A56B13" w:rsidRDefault="00AE3F14" w:rsidP="00117B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756437" w14:textId="6F856C8C" w:rsidR="00AE3F14" w:rsidRPr="00A56B13" w:rsidRDefault="00A56B13" w:rsidP="00AE3F14">
            <w:pPr>
              <w:rPr>
                <w:rFonts w:ascii="Times New Roman" w:hAnsi="Times New Roman" w:cs="Times New Roman"/>
              </w:rPr>
            </w:pPr>
            <w:r w:rsidRPr="00A56B13">
              <w:rPr>
                <w:rFonts w:ascii="Times New Roman" w:hAnsi="Times New Roman" w:cs="Times New Roman"/>
                <w:lang w:val="en-GB"/>
              </w:rPr>
              <w:t>2010-present</w:t>
            </w:r>
            <w:r w:rsidR="00AE3F14" w:rsidRPr="00A56B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6B13">
              <w:rPr>
                <w:rFonts w:ascii="Times New Roman" w:hAnsi="Times New Roman" w:cs="Times New Roman"/>
                <w:lang w:val="en-GB"/>
              </w:rPr>
              <w:t>Prometeia</w:t>
            </w:r>
            <w:proofErr w:type="spellEnd"/>
            <w:r w:rsidR="00AE3F14" w:rsidRPr="00A56B13">
              <w:rPr>
                <w:rFonts w:ascii="Times New Roman" w:hAnsi="Times New Roman" w:cs="Times New Roman"/>
              </w:rPr>
              <w:t>, Italy</w:t>
            </w:r>
          </w:p>
          <w:p w14:paraId="21E75A62" w14:textId="0A402D15" w:rsidR="00AE3F14" w:rsidRPr="00A56B13" w:rsidRDefault="00A56B13" w:rsidP="00117B4E">
            <w:pPr>
              <w:rPr>
                <w:rFonts w:ascii="Times New Roman" w:hAnsi="Times New Roman" w:cs="Times New Roman"/>
              </w:rPr>
            </w:pPr>
            <w:r w:rsidRPr="00A56B13">
              <w:rPr>
                <w:rFonts w:ascii="Times New Roman" w:hAnsi="Times New Roman" w:cs="Times New Roman"/>
              </w:rPr>
              <w:t>Consultant</w:t>
            </w:r>
          </w:p>
        </w:tc>
      </w:tr>
      <w:tr w:rsidR="00AE3F14" w:rsidRPr="00CF11A2" w14:paraId="4CCFF2B9" w14:textId="77777777" w:rsidTr="00117B4E">
        <w:tc>
          <w:tcPr>
            <w:tcW w:w="10168" w:type="dxa"/>
            <w:tcBorders>
              <w:bottom w:val="single" w:sz="4" w:space="0" w:color="auto"/>
            </w:tcBorders>
          </w:tcPr>
          <w:p w14:paraId="3D1E41D2" w14:textId="77777777" w:rsidR="00AE3F14" w:rsidRPr="007C0309" w:rsidRDefault="00AE3F14" w:rsidP="00117B4E">
            <w:pPr>
              <w:rPr>
                <w:rFonts w:ascii="Times New Roman" w:hAnsi="Times New Roman" w:cs="Times New Roman"/>
              </w:rPr>
            </w:pPr>
          </w:p>
        </w:tc>
      </w:tr>
      <w:tr w:rsidR="00AE3F14" w:rsidRPr="007C0309" w14:paraId="64758589" w14:textId="77777777" w:rsidTr="00117B4E">
        <w:tc>
          <w:tcPr>
            <w:tcW w:w="10168" w:type="dxa"/>
            <w:tcBorders>
              <w:top w:val="single" w:sz="4" w:space="0" w:color="auto"/>
            </w:tcBorders>
          </w:tcPr>
          <w:p w14:paraId="609F9073" w14:textId="77777777" w:rsidR="00AE3F14" w:rsidRPr="00CA44D5" w:rsidRDefault="00AE3F14" w:rsidP="00117B4E">
            <w:pPr>
              <w:rPr>
                <w:rFonts w:ascii="Times New Roman" w:hAnsi="Times New Roman" w:cs="Times New Roman"/>
                <w:b/>
                <w:bCs/>
              </w:rPr>
            </w:pPr>
            <w:r w:rsidRPr="00CA44D5">
              <w:rPr>
                <w:rFonts w:ascii="Times New Roman" w:hAnsi="Times New Roman" w:cs="Times New Roman"/>
                <w:b/>
                <w:bCs/>
              </w:rPr>
              <w:t>TEACHING EXPERIENCE</w:t>
            </w:r>
          </w:p>
        </w:tc>
      </w:tr>
      <w:tr w:rsidR="00AE3F14" w:rsidRPr="007C0309" w14:paraId="4A15315A" w14:textId="77777777" w:rsidTr="00117B4E">
        <w:tc>
          <w:tcPr>
            <w:tcW w:w="10168" w:type="dxa"/>
          </w:tcPr>
          <w:p w14:paraId="65F643DD" w14:textId="77777777" w:rsidR="00AE3F14" w:rsidRPr="00AE3F14" w:rsidRDefault="00AE3F14" w:rsidP="00117B4E">
            <w:pPr>
              <w:rPr>
                <w:rFonts w:ascii="Times New Roman" w:eastAsiaTheme="minorHAns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B90B8FB" w14:textId="2A0FBD29" w:rsidR="00AE3F14" w:rsidRPr="00AE3F14" w:rsidRDefault="00AE3F14" w:rsidP="00117B4E">
            <w:pPr>
              <w:rPr>
                <w:rFonts w:ascii="Times New Roman" w:eastAsiaTheme="minorHAnsi" w:hAnsi="Times New Roman" w:cs="Times New Roman"/>
                <w:b/>
                <w:bCs/>
                <w:kern w:val="2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b/>
                <w:bCs/>
                <w:kern w:val="2"/>
                <w14:ligatures w14:val="standardContextual"/>
              </w:rPr>
              <w:t>University of Bologna</w:t>
            </w:r>
          </w:p>
        </w:tc>
      </w:tr>
      <w:tr w:rsidR="00AE3F14" w:rsidRPr="00141047" w14:paraId="5703069C" w14:textId="77777777" w:rsidTr="00117B4E">
        <w:tc>
          <w:tcPr>
            <w:tcW w:w="10168" w:type="dxa"/>
          </w:tcPr>
          <w:p w14:paraId="447D63C8" w14:textId="001E3F8C" w:rsidR="00AE3F14" w:rsidRPr="00AE3F14" w:rsidRDefault="00AE3F14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200</w:t>
            </w:r>
            <w:r w:rsidR="00D008C2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6</w:t>
            </w: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–</w:t>
            </w:r>
            <w:r w:rsidR="00D008C2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2010</w:t>
            </w:r>
          </w:p>
          <w:p w14:paraId="1F0576EF" w14:textId="77777777" w:rsidR="00AE3F14" w:rsidRPr="00AE3F14" w:rsidRDefault="00AE3F14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Corporate Funding (CLEA)</w:t>
            </w:r>
          </w:p>
          <w:p w14:paraId="6F628E59" w14:textId="5F03FB8E" w:rsidR="00A56B13" w:rsidRDefault="00D008C2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2018-present</w:t>
            </w:r>
          </w:p>
          <w:p w14:paraId="027ADA74" w14:textId="576D00C5" w:rsidR="00A56B13" w:rsidRDefault="00A56B13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Wealth Management</w:t>
            </w:r>
            <w:r w:rsidR="00D008C2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 (ClamFIM)</w:t>
            </w:r>
          </w:p>
          <w:p w14:paraId="2014FFF0" w14:textId="04F386D9" w:rsidR="00A56B13" w:rsidRDefault="00A56B13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Financial Markets and Institutions</w:t>
            </w:r>
            <w:r w:rsidR="00D008C2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 (ClaBE)</w:t>
            </w:r>
          </w:p>
          <w:p w14:paraId="1CA4FFD8" w14:textId="5E07743C" w:rsidR="00D008C2" w:rsidRDefault="00D008C2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2011-present</w:t>
            </w:r>
          </w:p>
          <w:p w14:paraId="5F031A5B" w14:textId="0D88D886" w:rsidR="00D008C2" w:rsidRPr="00785CD3" w:rsidRDefault="00D008C2" w:rsidP="00AE3F14">
            <w:pPr>
              <w:rPr>
                <w:rFonts w:ascii="Times New Roman" w:eastAsiaTheme="minorHAnsi" w:hAnsi="Times New Roman" w:cs="Times New Roman"/>
                <w:kern w:val="2"/>
                <w:lang w:val="en-GB"/>
                <w14:ligatures w14:val="standardContextual"/>
              </w:rPr>
            </w:pPr>
            <w:r w:rsidRPr="00785CD3">
              <w:rPr>
                <w:rFonts w:ascii="Times New Roman" w:eastAsiaTheme="minorHAnsi" w:hAnsi="Times New Roman" w:cs="Times New Roman"/>
                <w:kern w:val="2"/>
                <w:lang w:val="en-GB"/>
                <w14:ligatures w14:val="standardContextual"/>
              </w:rPr>
              <w:t>International Financial Markets (ClamFIM)</w:t>
            </w:r>
          </w:p>
          <w:p w14:paraId="0C410CB6" w14:textId="77777777" w:rsidR="00AE3F14" w:rsidRPr="00785CD3" w:rsidRDefault="00AE3F14" w:rsidP="00117B4E">
            <w:pPr>
              <w:rPr>
                <w:rFonts w:ascii="Times New Roman" w:eastAsiaTheme="minorHAnsi" w:hAnsi="Times New Roman" w:cs="Times New Roman"/>
                <w:b/>
                <w:bCs/>
                <w:kern w:val="2"/>
                <w:lang w:val="en-GB"/>
                <w14:ligatures w14:val="standardContextual"/>
              </w:rPr>
            </w:pPr>
          </w:p>
          <w:p w14:paraId="1F84C4F5" w14:textId="4384B914" w:rsidR="00141047" w:rsidRPr="00755459" w:rsidRDefault="00141047" w:rsidP="00117B4E">
            <w:pPr>
              <w:rPr>
                <w:rFonts w:ascii="Times New Roman" w:eastAsiaTheme="minorHAnsi" w:hAnsi="Times New Roman" w:cs="Times New Roman"/>
                <w:b/>
                <w:bCs/>
                <w:kern w:val="2"/>
                <w14:ligatures w14:val="standardContextual"/>
              </w:rPr>
            </w:pPr>
            <w:r w:rsidRPr="00755459">
              <w:rPr>
                <w:rFonts w:ascii="Times New Roman" w:eastAsiaTheme="minorHAnsi" w:hAnsi="Times New Roman" w:cs="Times New Roman"/>
                <w:b/>
                <w:bCs/>
                <w:kern w:val="2"/>
                <w14:ligatures w14:val="standardContextual"/>
              </w:rPr>
              <w:t>Bologna Business School</w:t>
            </w:r>
          </w:p>
          <w:p w14:paraId="525FA1A2" w14:textId="6385255C" w:rsidR="00141047" w:rsidRPr="00A56B13" w:rsidRDefault="00A56B13" w:rsidP="00117B4E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2016</w:t>
            </w:r>
            <w:r w:rsidR="00141047"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 -</w:t>
            </w:r>
            <w:r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 present</w:t>
            </w:r>
            <w:r w:rsidR="00141047"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 </w:t>
            </w:r>
          </w:p>
          <w:p w14:paraId="3BEB6263" w14:textId="04F00C7A" w:rsidR="00141047" w:rsidRPr="00A56B13" w:rsidRDefault="00A56B13" w:rsidP="00141047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Mathematical Finance and Statistics, Master i</w:t>
            </w:r>
            <w: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n </w:t>
            </w:r>
            <w:r w:rsidR="00141047"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Finance and Control</w:t>
            </w:r>
          </w:p>
          <w:p w14:paraId="61781679" w14:textId="68129D1A" w:rsidR="00141047" w:rsidRPr="00A56B13" w:rsidRDefault="00141047" w:rsidP="00141047">
            <w:pPr>
              <w:rPr>
                <w:rFonts w:ascii="Times New Roman" w:eastAsiaTheme="minorHAnsi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</w:tr>
      <w:tr w:rsidR="00AE3F14" w:rsidRPr="009C7349" w14:paraId="33CB373E" w14:textId="77777777" w:rsidTr="00141047">
        <w:tc>
          <w:tcPr>
            <w:tcW w:w="10168" w:type="dxa"/>
          </w:tcPr>
          <w:p w14:paraId="4ED6BC26" w14:textId="05A7ADE9" w:rsidR="00A56B13" w:rsidRPr="00A56B13" w:rsidRDefault="00A56B13" w:rsidP="00A56B13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</w:t>
            </w:r>
            <w: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08</w:t>
            </w:r>
            <w:r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 - </w:t>
            </w:r>
            <w: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2010</w:t>
            </w:r>
          </w:p>
          <w:p w14:paraId="1EFCE86E" w14:textId="4BCB3023" w:rsidR="00A56B13" w:rsidRPr="00A56B13" w:rsidRDefault="00A56B13" w:rsidP="00A56B13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Financial Markets and Intermediaries, </w:t>
            </w:r>
            <w:r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Master i</w:t>
            </w:r>
            <w: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n </w:t>
            </w:r>
            <w:r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Finance and Control</w:t>
            </w:r>
          </w:p>
          <w:p w14:paraId="7A629A6D" w14:textId="77777777" w:rsidR="00AE3F14" w:rsidRPr="004B7863" w:rsidRDefault="00AE3F14" w:rsidP="00117B4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E3F14" w:rsidRPr="005A60C5" w14:paraId="74A19BBC" w14:textId="77777777" w:rsidTr="00117B4E">
        <w:trPr>
          <w:trHeight w:val="210"/>
        </w:trPr>
        <w:tc>
          <w:tcPr>
            <w:tcW w:w="10168" w:type="dxa"/>
            <w:tcBorders>
              <w:top w:val="single" w:sz="4" w:space="0" w:color="auto"/>
            </w:tcBorders>
          </w:tcPr>
          <w:p w14:paraId="0C6A02E1" w14:textId="77777777" w:rsidR="00AE3F14" w:rsidRDefault="00AE3F14" w:rsidP="00117B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016E59">
              <w:rPr>
                <w:rFonts w:ascii="Times New Roman" w:hAnsi="Times New Roman" w:cs="Times New Roman"/>
                <w:b/>
                <w:bCs/>
              </w:rPr>
              <w:t>NSTITUTIONAL ACTIVITIES</w:t>
            </w:r>
          </w:p>
          <w:p w14:paraId="5EA0AB20" w14:textId="77777777" w:rsidR="00AE3F14" w:rsidRDefault="00AE3F14" w:rsidP="00117B4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17ECC5" w14:textId="27A0601C" w:rsidR="00AE3F14" w:rsidRPr="00A56B13" w:rsidRDefault="00A56B13" w:rsidP="00AE3F14">
            <w:pPr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2021</w:t>
            </w:r>
            <w:r w:rsidR="00AE3F14"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-</w:t>
            </w:r>
            <w:r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>present</w:t>
            </w:r>
            <w:r w:rsidR="00AE3F14" w:rsidRPr="00A56B13">
              <w:t xml:space="preserve">, </w:t>
            </w:r>
            <w:r w:rsidR="00AE3F14" w:rsidRPr="00A56B13"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  <w:t xml:space="preserve">University of Bologna </w:t>
            </w:r>
          </w:p>
          <w:p w14:paraId="161311E1" w14:textId="4A996D80" w:rsidR="00AE3F14" w:rsidRPr="00785CD3" w:rsidRDefault="00AE3F14" w:rsidP="00117B4E">
            <w:pPr>
              <w:rPr>
                <w:rFonts w:ascii="Times New Roman" w:eastAsiaTheme="minorHAnsi" w:hAnsi="Times New Roman" w:cs="Times New Roman"/>
                <w:color w:val="000000" w:themeColor="text1"/>
                <w:kern w:val="2"/>
                <w14:ligatures w14:val="standardContextual"/>
              </w:rPr>
            </w:pPr>
            <w:r w:rsidRPr="00AE3F14">
              <w:rPr>
                <w:rFonts w:ascii="Times New Roman" w:eastAsiaTheme="minorHAnsi" w:hAnsi="Times New Roman" w:cs="Times New Roman"/>
                <w:color w:val="000000" w:themeColor="text1"/>
                <w:kern w:val="2"/>
                <w14:ligatures w14:val="standardContextual"/>
              </w:rPr>
              <w:t>Director of Second Cycle Degree in Financial Markets and Institutions</w:t>
            </w:r>
          </w:p>
        </w:tc>
      </w:tr>
    </w:tbl>
    <w:p w14:paraId="48B31C9C" w14:textId="375E23FE" w:rsidR="00AE3F14" w:rsidRPr="00785CD3" w:rsidRDefault="00AE3F14" w:rsidP="00785CD3"/>
    <w:sectPr w:rsidR="00AE3F14" w:rsidRPr="00785C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1047"/>
    <w:rsid w:val="0015074B"/>
    <w:rsid w:val="0029639D"/>
    <w:rsid w:val="002D1A56"/>
    <w:rsid w:val="00326F90"/>
    <w:rsid w:val="004A51F5"/>
    <w:rsid w:val="004E22B2"/>
    <w:rsid w:val="006C6577"/>
    <w:rsid w:val="00755459"/>
    <w:rsid w:val="00785CD3"/>
    <w:rsid w:val="00A56B13"/>
    <w:rsid w:val="00AA1D8D"/>
    <w:rsid w:val="00AE3F14"/>
    <w:rsid w:val="00B47730"/>
    <w:rsid w:val="00CB0664"/>
    <w:rsid w:val="00D008C2"/>
    <w:rsid w:val="00F368D9"/>
    <w:rsid w:val="00F523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A7ADB1"/>
  <w14:defaultImageDpi w14:val="300"/>
  <w15:docId w15:val="{C962B9FC-14A3-45B3-8DFE-0260D026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41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1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1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bo.it/sitoweb/f.palmucci/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Fabrizio Palmucci</cp:lastModifiedBy>
  <cp:revision>2</cp:revision>
  <dcterms:created xsi:type="dcterms:W3CDTF">2025-06-05T10:01:00Z</dcterms:created>
  <dcterms:modified xsi:type="dcterms:W3CDTF">2025-06-05T10:01:00Z</dcterms:modified>
  <cp:category/>
</cp:coreProperties>
</file>